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919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86MS0063-01-2025-004213-37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Гонтарь Д.Н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Гонтарь Дмитрия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8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Гонтарь Д.Н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Гонтарь Д.Н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Гонтарь Д.Н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412759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ОБППСП УМВД России по г.Сургуту,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Гонтарь Д.Н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Никулиной Е.Л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Гонтарь Д.Н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Гонтарь Д.Н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Гонтарь Д.Н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>
        <w:rPr>
          <w:rFonts w:ascii="Times New Roman" w:eastAsia="Times New Roman" w:hAnsi="Times New Roman" w:cs="Times New Roman"/>
          <w:sz w:val="27"/>
          <w:szCs w:val="27"/>
        </w:rPr>
        <w:t>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>Гонтарь Д.Н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Гонтарь Д.Н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суд считает необходимым назначить ему наказание в виде административного ареста.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находит.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Гонтарь Дмитрия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20.21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>) суток.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 момента 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06.07</w:t>
      </w:r>
      <w:r>
        <w:rPr>
          <w:rFonts w:ascii="Times New Roman" w:eastAsia="Times New Roman" w:hAnsi="Times New Roman" w:cs="Times New Roman"/>
          <w:sz w:val="27"/>
          <w:szCs w:val="27"/>
        </w:rPr>
        <w:t>.2025г.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919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7">
    <w:name w:val="cat-UserDefined grp-2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